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Non Alcoholic Beverages</w:t>
      </w:r>
    </w:p>
    <w:p>
      <w:pPr>
        <w:pStyle w:val="Questions"/>
      </w:pPr>
      <w:r>
        <w:t xml:space="preserve">1. IACNUPPOCC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AFTHIEWTL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PPODIO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LMHEKAKIS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UEETXTR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HSTO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SSESOPRE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ANEHMCI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CEFFEO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EPRFAP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IEC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TIEHSMOO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IJCEU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CNPUH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ECOHAOLCT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Alcoholic Beverages</dc:title>
  <dcterms:created xsi:type="dcterms:W3CDTF">2021-10-11T13:25:24Z</dcterms:created>
  <dcterms:modified xsi:type="dcterms:W3CDTF">2021-10-11T13:25:24Z</dcterms:modified>
</cp:coreProperties>
</file>