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 Fatal Offences</w:t>
      </w:r>
    </w:p>
    <w:p>
      <w:pPr>
        <w:pStyle w:val="Questions"/>
      </w:pPr>
      <w:r>
        <w:t xml:space="preserve">1. BRTETYA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LLAUUWNF ICALYPSH ROCFE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NESDT'O ENDE PNIA RO NJIYRU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ESTRNITNA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NOLSCIL V LICWKOC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SHTAMO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ONFGA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OSSIOIMN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CIRINDET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RENESDATRFR IECMLA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Fatal Offences</dc:title>
  <dcterms:created xsi:type="dcterms:W3CDTF">2021-10-11T13:25:58Z</dcterms:created>
  <dcterms:modified xsi:type="dcterms:W3CDTF">2021-10-11T13:25:58Z</dcterms:modified>
</cp:coreProperties>
</file>