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provable piece of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introduce and promote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about someone else's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writing giving facts and opinions on a film, book or album.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about your own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one person to another, including addresses, dates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start with a welcome, rhetorical question or strong statement and I am spoken.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headline, byline and contain facts.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Someone's idea, impression or point of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thoughts, feelings and experiences recorded in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</dc:title>
  <dcterms:created xsi:type="dcterms:W3CDTF">2021-10-11T13:25:22Z</dcterms:created>
  <dcterms:modified xsi:type="dcterms:W3CDTF">2021-10-11T13:25:22Z</dcterms:modified>
</cp:coreProperties>
</file>