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 Fiction 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location of topic being discussed.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Headings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 new and important words in the text in ABC order and their definitions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Labels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what page to find specific information,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Photographs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Labeled picture that shows the parts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the topics/headings and beginning page numbers of each section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Table of Contents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Bold words that tell what the paragraph(s) in that section will be about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Timeline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Pictures or phonograps showing how things are in real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Caption(s)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that tells about a specific part of a picture or diagram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Bold or Italics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Sentence(s) that tell Who, What or When the picture of the photogram shows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Glossary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chart that shows past events in chronological order. (The order in which they happened)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Daigram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Words show in those types of print means they important words to know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Index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Fiction Text Features</dc:title>
  <dcterms:created xsi:type="dcterms:W3CDTF">2021-10-11T13:25:26Z</dcterms:created>
  <dcterms:modified xsi:type="dcterms:W3CDTF">2021-10-11T13:25:26Z</dcterms:modified>
</cp:coreProperties>
</file>