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Fiction Text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non fiction    </w:t>
      </w:r>
      <w:r>
        <w:t xml:space="preserve">   different types of print    </w:t>
      </w:r>
      <w:r>
        <w:t xml:space="preserve">   cutaway    </w:t>
      </w:r>
      <w:r>
        <w:t xml:space="preserve">   diagram    </w:t>
      </w:r>
      <w:r>
        <w:t xml:space="preserve">   bullet points    </w:t>
      </w:r>
      <w:r>
        <w:t xml:space="preserve">   label    </w:t>
      </w:r>
      <w:r>
        <w:t xml:space="preserve">   caption    </w:t>
      </w:r>
      <w:r>
        <w:t xml:space="preserve">   table of contents    </w:t>
      </w:r>
      <w:r>
        <w:t xml:space="preserve">   sidebar    </w:t>
      </w:r>
      <w:r>
        <w:t xml:space="preserve">   inset    </w:t>
      </w:r>
      <w:r>
        <w:t xml:space="preserve">   index    </w:t>
      </w:r>
      <w:r>
        <w:t xml:space="preserve">   glossary    </w:t>
      </w:r>
      <w:r>
        <w:t xml:space="preserve">   graph    </w:t>
      </w:r>
      <w:r>
        <w:t xml:space="preserve">   chart    </w:t>
      </w:r>
      <w:r>
        <w:t xml:space="preserve">   map    </w:t>
      </w:r>
      <w:r>
        <w:t xml:space="preserve">   heading    </w:t>
      </w:r>
      <w:r>
        <w:t xml:space="preserve">   timeline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Fiction Text Features </dc:title>
  <dcterms:created xsi:type="dcterms:W3CDTF">2021-10-11T13:24:45Z</dcterms:created>
  <dcterms:modified xsi:type="dcterms:W3CDTF">2021-10-11T13:24:45Z</dcterms:modified>
</cp:coreProperties>
</file>