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 LIving and Living</w:t>
      </w:r>
    </w:p>
    <w:p>
      <w:pPr>
        <w:pStyle w:val="Questions"/>
      </w:pPr>
      <w:r>
        <w:t xml:space="preserve">1. ERWTA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LSEG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RUEREDOCP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OWRSG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ETFSRAEH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EEGNR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MEOSV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AMRW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EEYS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AESVEL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GTINHS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HTBRESEA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LIving and Living</dc:title>
  <dcterms:created xsi:type="dcterms:W3CDTF">2021-10-11T13:25:45Z</dcterms:created>
  <dcterms:modified xsi:type="dcterms:W3CDTF">2021-10-11T13:25:45Z</dcterms:modified>
</cp:coreProperties>
</file>