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President People</w:t>
      </w:r>
    </w:p>
    <w:p>
      <w:pPr>
        <w:pStyle w:val="Questions"/>
      </w:pPr>
      <w:r>
        <w:t xml:space="preserve">1. NAROA URRB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AARNEXELD LIMTANHO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HRYEN YALC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UCSTEHEM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OLDYL AONIDSM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MYOLL IPTRCHE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YNERH OKNX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SWIEL ADN CARLK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ORGER ILIWLAMS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NANHJTAO SDWDREA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MLILWIA DBFARODR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MLWLAII NEPN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JONH LEOKC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AHOMTS SEBOHB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JHON SMHLRALA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President People</dc:title>
  <dcterms:created xsi:type="dcterms:W3CDTF">2021-10-11T13:24:48Z</dcterms:created>
  <dcterms:modified xsi:type="dcterms:W3CDTF">2021-10-11T13:24:48Z</dcterms:modified>
</cp:coreProperties>
</file>