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Non Renewable Resources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brand of car was successfully tested with Algae Biofuel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possible solution to helping fossil fuels?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natural method of growing algae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in which oil is taken out of algae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________________ resources cannot be replenished.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algae growing system that gets maximum amount of algae grown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source for creating biodiesel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Extraction method that is pressurized and heated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next step in the Algae Biodiesel creation following extraction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piece of equipment that squeezes oil out of algae?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Extraction method that uses mixes in a chemical so oil is chemical free</w:t>
            </w:r>
          </w:p>
        </w:tc>
      </w:tr>
    </w:tbl>
    <w:p>
      <w:pPr>
        <w:pStyle w:val="WordBankMedium"/>
      </w:pPr>
      <w:r>
        <w:t xml:space="preserve">   Oil Press    </w:t>
      </w:r>
      <w:r>
        <w:t xml:space="preserve">   Extraction     </w:t>
      </w:r>
      <w:r>
        <w:t xml:space="preserve">   Hexane Solvent    </w:t>
      </w:r>
      <w:r>
        <w:t xml:space="preserve">   Supercritical Fluids     </w:t>
      </w:r>
      <w:r>
        <w:t xml:space="preserve">   Refining Oil     </w:t>
      </w:r>
      <w:r>
        <w:t xml:space="preserve">   Open-Pond    </w:t>
      </w:r>
      <w:r>
        <w:t xml:space="preserve">   Closed-Pond     </w:t>
      </w:r>
      <w:r>
        <w:t xml:space="preserve">   Mercedes Benz     </w:t>
      </w:r>
      <w:r>
        <w:t xml:space="preserve">   Nonrenewable     </w:t>
      </w:r>
      <w:r>
        <w:t xml:space="preserve">   Biofuel    </w:t>
      </w:r>
      <w:r>
        <w:t xml:space="preserve">   Algae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 Renewable Resources </dc:title>
  <dcterms:created xsi:type="dcterms:W3CDTF">2021-10-11T13:25:06Z</dcterms:created>
  <dcterms:modified xsi:type="dcterms:W3CDTF">2021-10-11T13:25:06Z</dcterms:modified>
</cp:coreProperties>
</file>