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agreement    </w:t>
      </w:r>
      <w:r>
        <w:t xml:space="preserve">   charity    </w:t>
      </w:r>
      <w:r>
        <w:t xml:space="preserve">   committment    </w:t>
      </w:r>
      <w:r>
        <w:t xml:space="preserve">   communication    </w:t>
      </w:r>
      <w:r>
        <w:t xml:space="preserve">   cooperation    </w:t>
      </w:r>
      <w:r>
        <w:t xml:space="preserve">   genuine    </w:t>
      </w:r>
      <w:r>
        <w:t xml:space="preserve">   giving    </w:t>
      </w:r>
      <w:r>
        <w:t xml:space="preserve">   happy    </w:t>
      </w:r>
      <w:r>
        <w:t xml:space="preserve">   hospitality    </w:t>
      </w:r>
      <w:r>
        <w:t xml:space="preserve">   humble    </w:t>
      </w:r>
      <w:r>
        <w:t xml:space="preserve">   love    </w:t>
      </w:r>
      <w:r>
        <w:t xml:space="preserve">   loyalty    </w:t>
      </w:r>
      <w:r>
        <w:t xml:space="preserve">   mutual    </w:t>
      </w:r>
      <w:r>
        <w:t xml:space="preserve">   respect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Violence</dc:title>
  <dcterms:created xsi:type="dcterms:W3CDTF">2021-10-11T13:24:42Z</dcterms:created>
  <dcterms:modified xsi:type="dcterms:W3CDTF">2021-10-11T13:24:42Z</dcterms:modified>
</cp:coreProperties>
</file>