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communicable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sensitivity to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Cancerous tumors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a sample of tissue for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of abnormal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that cause allergic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cause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that prevents the body from converting food into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of the joints marked by painful swelling and stiffness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cancerous tumors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Passing of traits from parents to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Higher than normal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in which an artery of the brains breaks or is blocked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in which the airways in the lungs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bumps on the skin which are itchy </w:t>
            </w:r>
          </w:p>
        </w:tc>
      </w:tr>
    </w:tbl>
    <w:p>
      <w:pPr>
        <w:pStyle w:val="WordBankMedium"/>
      </w:pPr>
      <w:r>
        <w:t xml:space="preserve">   Carcinogens    </w:t>
      </w:r>
      <w:r>
        <w:t xml:space="preserve">   Biopsy    </w:t>
      </w:r>
      <w:r>
        <w:t xml:space="preserve">   Malignant    </w:t>
      </w:r>
      <w:r>
        <w:t xml:space="preserve">   Benign    </w:t>
      </w:r>
      <w:r>
        <w:t xml:space="preserve">   Stroke    </w:t>
      </w:r>
      <w:r>
        <w:t xml:space="preserve">   Hypertension     </w:t>
      </w:r>
      <w:r>
        <w:t xml:space="preserve">   Tumor     </w:t>
      </w:r>
      <w:r>
        <w:t xml:space="preserve">   Heredity     </w:t>
      </w:r>
      <w:r>
        <w:t xml:space="preserve">   Diabetes    </w:t>
      </w:r>
      <w:r>
        <w:t xml:space="preserve">   Arthritis     </w:t>
      </w:r>
      <w:r>
        <w:t xml:space="preserve">   Allergy    </w:t>
      </w:r>
      <w:r>
        <w:t xml:space="preserve">   Allergens     </w:t>
      </w:r>
      <w:r>
        <w:t xml:space="preserve">   Hives     </w:t>
      </w:r>
      <w:r>
        <w:t xml:space="preserve">   Asthma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communicable disease</dc:title>
  <dcterms:created xsi:type="dcterms:W3CDTF">2021-10-11T13:24:56Z</dcterms:created>
  <dcterms:modified xsi:type="dcterms:W3CDTF">2021-10-11T13:24:56Z</dcterms:modified>
</cp:coreProperties>
</file>