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Non- contagious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Pancreas does not create enough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in which cells grow uncontrollably and invade and destroy healthy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is not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causes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that the pancreas produces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that is released by cells in response to injury and in allergic and inflammatory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cancerous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capable 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lung tubes are smaller and tighter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body converts energy in food into energy the body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which the immune system reacts anomaly to a foreign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 contagious diseases</dc:title>
  <dcterms:created xsi:type="dcterms:W3CDTF">2021-10-11T13:25:01Z</dcterms:created>
  <dcterms:modified xsi:type="dcterms:W3CDTF">2021-10-11T13:25:01Z</dcterms:modified>
</cp:coreProperties>
</file>