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Non fiction language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question to the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Linked to numbers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use of we, I or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personal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use of contrasts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list which uses the conjunction 'and' to join its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list without conjuctions to connect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sentence with an exclamation mark at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Language which appeals to the emotions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 fiction language techniques</dc:title>
  <dcterms:created xsi:type="dcterms:W3CDTF">2021-10-11T13:25:04Z</dcterms:created>
  <dcterms:modified xsi:type="dcterms:W3CDTF">2021-10-11T13:25:04Z</dcterms:modified>
</cp:coreProperties>
</file>