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 natural causes of environmental degradation</w:t>
      </w:r>
    </w:p>
    <w:p>
      <w:pPr>
        <w:pStyle w:val="Questions"/>
      </w:pPr>
      <w:r>
        <w:t xml:space="preserve">1. ERWAT NPLTUOOIL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RAI IOLLPOUNT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LDAN OTNLLUPIO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TMELHRA OOLPNUTLI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LIHGT PLINTLOOU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SVALUI UPOILLTNO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OSNEI NLOTLUOPI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DCIA RNIA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LUTIRAURGACL ONFURF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BANRU EEETDNVMOPL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natural causes of environmental degradation</dc:title>
  <dcterms:created xsi:type="dcterms:W3CDTF">2021-10-11T13:24:32Z</dcterms:created>
  <dcterms:modified xsi:type="dcterms:W3CDTF">2021-10-11T13:24:32Z</dcterms:modified>
</cp:coreProperties>
</file>