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Non-alcoholic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Flavour from a warm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Non-alcoholic Bloody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Cocktail without alcohol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beverage consisting of milk and ice cream mixed together, often with fruit, chocolate, or other flavoring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Lemon, Lime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drink made from lemon juice and water sweetened with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Syrup flavouring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with bubbles/gas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drink often made with MINT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without bubbles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thick, smooth drink of fresh fruit pureed with milk, yogurt, or 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Iced coffee with icecream and cream on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nectar of a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Indian drink made from yoghurt and flavour, often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Non-alcoholic DRINKS</dc:title>
  <dcterms:created xsi:type="dcterms:W3CDTF">2021-10-11T13:26:11Z</dcterms:created>
  <dcterms:modified xsi:type="dcterms:W3CDTF">2021-10-11T13:26:11Z</dcterms:modified>
</cp:coreProperties>
</file>