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Non-biodegradable 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unsustainable    </w:t>
      </w:r>
      <w:r>
        <w:t xml:space="preserve">   eco bricks    </w:t>
      </w:r>
      <w:r>
        <w:t xml:space="preserve">   recycle    </w:t>
      </w:r>
      <w:r>
        <w:t xml:space="preserve">   reusable bags    </w:t>
      </w:r>
      <w:r>
        <w:t xml:space="preserve">   plastic straws    </w:t>
      </w:r>
      <w:r>
        <w:t xml:space="preserve">   landfill    </w:t>
      </w:r>
      <w:r>
        <w:t xml:space="preserve">   littered    </w:t>
      </w:r>
      <w:r>
        <w:t xml:space="preserve">   made in factory    </w:t>
      </w:r>
      <w:r>
        <w:t xml:space="preserve">   oil is extracted    </w:t>
      </w:r>
      <w:r>
        <w:t xml:space="preserve">   chemical spills    </w:t>
      </w:r>
      <w:r>
        <w:t xml:space="preserve">   pollute    </w:t>
      </w:r>
      <w:r>
        <w:t xml:space="preserve">   gases    </w:t>
      </w:r>
      <w:r>
        <w:t xml:space="preserve">   toxic    </w:t>
      </w:r>
      <w:r>
        <w:t xml:space="preserve">   one garbage truck of plastic    </w:t>
      </w:r>
      <w:r>
        <w:t xml:space="preserve">   plastic production    </w:t>
      </w:r>
      <w:r>
        <w:t xml:space="preserve">   harm wildlife    </w:t>
      </w:r>
      <w:r>
        <w:t xml:space="preserve">   street    </w:t>
      </w:r>
      <w:r>
        <w:t xml:space="preserve">   lakes    </w:t>
      </w:r>
      <w:r>
        <w:t xml:space="preserve">   park    </w:t>
      </w:r>
      <w:r>
        <w:t xml:space="preserve">   beach    </w:t>
      </w:r>
      <w:r>
        <w:t xml:space="preserve">   ubiquitous    </w:t>
      </w:r>
      <w:r>
        <w:t xml:space="preserve">   peels of vegetables    </w:t>
      </w:r>
      <w:r>
        <w:t xml:space="preserve">   wood    </w:t>
      </w:r>
      <w:r>
        <w:t xml:space="preserve">   paper    </w:t>
      </w:r>
      <w:r>
        <w:t xml:space="preserve">   plastic bag    </w:t>
      </w:r>
      <w:r>
        <w:t xml:space="preserve">   decompose    </w:t>
      </w:r>
      <w:r>
        <w:t xml:space="preserve">   plastic    </w:t>
      </w:r>
      <w:r>
        <w:t xml:space="preserve">   biodegradable    </w:t>
      </w:r>
      <w:r>
        <w:t xml:space="preserve">   Non-biodegradable plastic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Non-biodegradable plastic</dc:title>
  <dcterms:created xsi:type="dcterms:W3CDTF">2021-10-11T13:26:25Z</dcterms:created>
  <dcterms:modified xsi:type="dcterms:W3CDTF">2021-10-11T13:26:25Z</dcterms:modified>
</cp:coreProperties>
</file>