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allergy    </w:t>
      </w:r>
      <w:r>
        <w:t xml:space="preserve">   arthritis    </w:t>
      </w:r>
      <w:r>
        <w:t xml:space="preserve">   type two    </w:t>
      </w:r>
      <w:r>
        <w:t xml:space="preserve">   type one    </w:t>
      </w:r>
      <w:r>
        <w:t xml:space="preserve">   insulin    </w:t>
      </w:r>
      <w:r>
        <w:t xml:space="preserve">   diabetes    </w:t>
      </w:r>
      <w:r>
        <w:t xml:space="preserve">   stroke    </w:t>
      </w:r>
      <w:r>
        <w:t xml:space="preserve">   hypertension    </w:t>
      </w:r>
      <w:r>
        <w:t xml:space="preserve">   heart attack    </w:t>
      </w:r>
      <w:r>
        <w:t xml:space="preserve">   biopsy    </w:t>
      </w:r>
      <w:r>
        <w:t xml:space="preserve">   tumor    </w:t>
      </w:r>
      <w:r>
        <w:t xml:space="preserve">   disease    </w:t>
      </w:r>
      <w:r>
        <w:t xml:space="preserve">   congenital    </w:t>
      </w:r>
      <w:r>
        <w:t xml:space="preserve">   heredity    </w:t>
      </w:r>
      <w:r>
        <w:t xml:space="preserve">   degenerative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Noncommunicable Diseases</dc:title>
  <dcterms:created xsi:type="dcterms:W3CDTF">2021-10-11T13:25:57Z</dcterms:created>
  <dcterms:modified xsi:type="dcterms:W3CDTF">2021-10-11T13:25:57Z</dcterms:modified>
</cp:coreProperties>
</file>