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Nonehuematic carditis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 cause of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Beta-adrenoblockers decrease......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obstructive CMP...... Prohibited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Laboratory examination of carditis shows elevation of alpha and.... Globulin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myocarditis during auscultation S1 is.....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obstructive hypertrophic CMP, pressure gradient is less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late inborn carditid inflammation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Predisposing factor of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CMP due to ventricular septum hypertrophy is called.......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ejection fraction for a adolescent pt with inborn carditis is less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viral etiology , in acute phase of AVD...... Are contraindicated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early inborn carditis inflammatory reaction is absent but........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early inborn carditis........is seen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........ Is an indicator of severity and poor prognosis of inborn carditis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 DCMP is frequent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Duration of chronic NC starts from...........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Immune damage in NC is due to autoantibody and activated........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dilated CMP, during auscultation ....... Is heard louder in vertical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characteristic features of inborn carditis is.......  Of ventricular septum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Appearance of DCMP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ECG of dilated CMP shows atypical deep........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treatment of HCMP, physical exertion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Gold standard teat for HCMP 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........ Used for heart failure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Nonehuematic carditis</dc:title>
  <dcterms:created xsi:type="dcterms:W3CDTF">2022-01-05T03:32:04Z</dcterms:created>
  <dcterms:modified xsi:type="dcterms:W3CDTF">2022-01-05T03:32:04Z</dcterms:modified>
</cp:coreProperties>
</file>