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Non-fake V-woorde en F-woorde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mickenzi    </w:t>
      </w:r>
      <w:r>
        <w:t xml:space="preserve">   richardt    </w:t>
      </w:r>
      <w:r>
        <w:t xml:space="preserve">   chloe    </w:t>
      </w:r>
      <w:r>
        <w:t xml:space="preserve">   adam    </w:t>
      </w:r>
      <w:r>
        <w:t xml:space="preserve">   fontein    </w:t>
      </w:r>
      <w:r>
        <w:t xml:space="preserve">   fees    </w:t>
      </w:r>
      <w:r>
        <w:t xml:space="preserve">   fyn    </w:t>
      </w:r>
      <w:r>
        <w:t xml:space="preserve">   fout    </w:t>
      </w:r>
      <w:r>
        <w:t xml:space="preserve">   fluks    </w:t>
      </w:r>
      <w:r>
        <w:t xml:space="preserve">   flou    </w:t>
      </w:r>
      <w:r>
        <w:t xml:space="preserve">   film    </w:t>
      </w:r>
      <w:r>
        <w:t xml:space="preserve">   fiets    </w:t>
      </w:r>
      <w:r>
        <w:t xml:space="preserve">   fiasko    </w:t>
      </w:r>
      <w:r>
        <w:t xml:space="preserve">   fluit    </w:t>
      </w:r>
      <w:r>
        <w:t xml:space="preserve">   vinger    </w:t>
      </w:r>
      <w:r>
        <w:t xml:space="preserve">   vra    </w:t>
      </w:r>
      <w:r>
        <w:t xml:space="preserve">   vin    </w:t>
      </w:r>
      <w:r>
        <w:t xml:space="preserve">   vark    </w:t>
      </w:r>
      <w:r>
        <w:t xml:space="preserve">   voor    </w:t>
      </w:r>
      <w:r>
        <w:t xml:space="preserve">   vis    </w:t>
      </w:r>
      <w:r>
        <w:t xml:space="preserve">   vel    </w:t>
      </w:r>
      <w:r>
        <w:t xml:space="preserve">   voet    </w:t>
      </w:r>
      <w:r>
        <w:t xml:space="preserve">   vet    </w:t>
      </w:r>
      <w:r>
        <w:t xml:space="preserve">   vinnig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Non-fake V-woorde en F-woorde</dc:title>
  <dcterms:created xsi:type="dcterms:W3CDTF">2021-10-11T13:25:52Z</dcterms:created>
  <dcterms:modified xsi:type="dcterms:W3CDTF">2021-10-11T13:25:52Z</dcterms:modified>
</cp:coreProperties>
</file>