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Non-fatal Offences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assault and battery are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act of ABH and GBH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Touching of a persons clothes is the same as touching a person themselves (case)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application of unlawful force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batter can be caused by an omission, only when there is a duty to act (case)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level of injury (s47)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section of causing grievous bodily harm with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possibility of an immediate attack doesn't have to be rational (case)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words can be an assault if they cause v to fear immediate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which causes the victim to apprehend the infliction of unlawful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where malicious wounding/inflicting grievous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victim doesn't need to fear violence just believe it is about to happen (case)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Non-fatal Offences</dc:title>
  <dcterms:created xsi:type="dcterms:W3CDTF">2021-10-11T13:26:16Z</dcterms:created>
  <dcterms:modified xsi:type="dcterms:W3CDTF">2021-10-11T13:26:16Z</dcterms:modified>
</cp:coreProperties>
</file>