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Examines an issue and how it was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a photograph that tells you the details of that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in slanted font and used to make a word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clarify or divide the text into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Informs the reader of key words/vocabulary found within the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box that gives extra information on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Examines how two things are alike or how they are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Reasons for an event as well as the results of that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Puts facts, events, or concepts in order of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real-life picture representing information from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a word/concept using examples and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drawing to better explain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the author writes a passage (persuade, inform, entertain)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at the top of the page and explains the central topic or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visual representation of information from the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</dc:title>
  <dcterms:created xsi:type="dcterms:W3CDTF">2021-10-11T13:24:58Z</dcterms:created>
  <dcterms:modified xsi:type="dcterms:W3CDTF">2021-10-11T13:24:58Z</dcterms:modified>
</cp:coreProperties>
</file>