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Nonfiction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etymology    </w:t>
      </w:r>
      <w:r>
        <w:t xml:space="preserve">   imagination    </w:t>
      </w:r>
      <w:r>
        <w:t xml:space="preserve">   organization    </w:t>
      </w:r>
      <w:r>
        <w:t xml:space="preserve">   statement    </w:t>
      </w:r>
      <w:r>
        <w:t xml:space="preserve">   subtitles    </w:t>
      </w:r>
      <w:r>
        <w:t xml:space="preserve">   impact    </w:t>
      </w:r>
      <w:r>
        <w:t xml:space="preserve">   adventure    </w:t>
      </w:r>
      <w:r>
        <w:t xml:space="preserve">   logical connection    </w:t>
      </w:r>
      <w:r>
        <w:t xml:space="preserve">   story    </w:t>
      </w:r>
      <w:r>
        <w:t xml:space="preserve">   article    </w:t>
      </w:r>
      <w:r>
        <w:t xml:space="preserve">   reader    </w:t>
      </w:r>
      <w:r>
        <w:t xml:space="preserve">   audience    </w:t>
      </w:r>
      <w:r>
        <w:t xml:space="preserve">   excerpt    </w:t>
      </w:r>
      <w:r>
        <w:t xml:space="preserve">   infer    </w:t>
      </w:r>
      <w:r>
        <w:t xml:space="preserve">   conclusion    </w:t>
      </w:r>
      <w:r>
        <w:t xml:space="preserve">   textual    </w:t>
      </w:r>
      <w:r>
        <w:t xml:space="preserve">   sensory language    </w:t>
      </w:r>
      <w:r>
        <w:t xml:space="preserve">   evidence    </w:t>
      </w:r>
      <w:r>
        <w:t xml:space="preserve">   factual    </w:t>
      </w:r>
      <w:r>
        <w:t xml:space="preserve">   opinion    </w:t>
      </w:r>
      <w:r>
        <w:t xml:space="preserve">   author's purpose    </w:t>
      </w:r>
      <w:r>
        <w:t xml:space="preserve">   main idea    </w:t>
      </w:r>
      <w:r>
        <w:t xml:space="preserve">   summarizes    </w:t>
      </w:r>
      <w:r>
        <w:t xml:space="preserve">   summary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</dc:title>
  <dcterms:created xsi:type="dcterms:W3CDTF">2021-10-11T13:25:06Z</dcterms:created>
  <dcterms:modified xsi:type="dcterms:W3CDTF">2021-10-11T13:25:06Z</dcterms:modified>
</cp:coreProperties>
</file>