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main idea    </w:t>
      </w:r>
      <w:r>
        <w:t xml:space="preserve">   thesis    </w:t>
      </w:r>
      <w:r>
        <w:t xml:space="preserve">   purpose    </w:t>
      </w:r>
      <w:r>
        <w:t xml:space="preserve">   italics    </w:t>
      </w:r>
      <w:r>
        <w:t xml:space="preserve">   bold    </w:t>
      </w:r>
      <w:r>
        <w:t xml:space="preserve">   captions    </w:t>
      </w:r>
      <w:r>
        <w:t xml:space="preserve">   pictures    </w:t>
      </w:r>
      <w:r>
        <w:t xml:space="preserve">   bullets    </w:t>
      </w:r>
      <w:r>
        <w:t xml:space="preserve">   boxes    </w:t>
      </w:r>
      <w:r>
        <w:t xml:space="preserve">   annotate    </w:t>
      </w:r>
      <w:r>
        <w:t xml:space="preserve">   context clues    </w:t>
      </w:r>
      <w:r>
        <w:t xml:space="preserve">   evidence    </w:t>
      </w:r>
      <w:r>
        <w:t xml:space="preserve">   chronological    </w:t>
      </w:r>
      <w:r>
        <w:t xml:space="preserve">   order    </w:t>
      </w:r>
      <w:r>
        <w:t xml:space="preserve">   sequence    </w:t>
      </w:r>
      <w:r>
        <w:t xml:space="preserve">   descriptive    </w:t>
      </w:r>
      <w:r>
        <w:t xml:space="preserve">   argumentative    </w:t>
      </w:r>
      <w:r>
        <w:t xml:space="preserve">   solution    </w:t>
      </w:r>
      <w:r>
        <w:t xml:space="preserve">   problem    </w:t>
      </w:r>
      <w:r>
        <w:t xml:space="preserve">   instructional    </w:t>
      </w:r>
      <w:r>
        <w:t xml:space="preserve">   expository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</dc:title>
  <dcterms:created xsi:type="dcterms:W3CDTF">2021-10-11T13:25:16Z</dcterms:created>
  <dcterms:modified xsi:type="dcterms:W3CDTF">2021-10-11T13:25:16Z</dcterms:modified>
</cp:coreProperties>
</file>