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Nonfiction Definitions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Essay; Writer's purpose is to relate a series of events, usually in chronological 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Writing about real people, places, and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essay; writer tries to recreate a person, place, or event mostly through language that appeals to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Category of nonfiction; actual places and true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true story of a person's life as told by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short piece of nonfiction writing that deals with one subject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essay; expresses a writer's thoughts, feelings, or opinions on a subject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essay; writer's primary purpose is to convey or explain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true story about a person's life told by that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Essay; tries to convince a reader to share a belief, agree with an opinion, or to take some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Category of Nonfiction; factual information to inform </w:t>
            </w:r>
          </w:p>
        </w:tc>
      </w:tr>
    </w:tbl>
    <w:p>
      <w:pPr>
        <w:pStyle w:val="WordBankMedium"/>
      </w:pPr>
      <w:r>
        <w:t xml:space="preserve">   nonfiction    </w:t>
      </w:r>
      <w:r>
        <w:t xml:space="preserve">   informative     </w:t>
      </w:r>
      <w:r>
        <w:t xml:space="preserve">   literary     </w:t>
      </w:r>
      <w:r>
        <w:t xml:space="preserve">   autobiography     </w:t>
      </w:r>
      <w:r>
        <w:t xml:space="preserve">   Biography     </w:t>
      </w:r>
      <w:r>
        <w:t xml:space="preserve">   Essay     </w:t>
      </w:r>
      <w:r>
        <w:t xml:space="preserve">   Persuasive Essay     </w:t>
      </w:r>
      <w:r>
        <w:t xml:space="preserve">   Expository Essay     </w:t>
      </w:r>
      <w:r>
        <w:t xml:space="preserve">   Personal Essay     </w:t>
      </w:r>
      <w:r>
        <w:t xml:space="preserve">   Descriptive Essay     </w:t>
      </w:r>
      <w:r>
        <w:t xml:space="preserve">   Narrative Essay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Nonfiction Definitions </dc:title>
  <dcterms:created xsi:type="dcterms:W3CDTF">2021-10-11T13:25:22Z</dcterms:created>
  <dcterms:modified xsi:type="dcterms:W3CDTF">2021-10-11T13:25:22Z</dcterms:modified>
</cp:coreProperties>
</file>