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Non-fiction: Ralston and Morris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subjective    Opposite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agenda        Implies political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hyperbole     Vivid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inmediasres   A mid-action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refrigerator  One of Ralston's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endurance     Ironic name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asyndetic     Describes a list without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Eduardofrei   National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Breitling     Prophetic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likewise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vestey        Long-suffering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guardian      Left-leaning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protagonists  Main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farce         Absurd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gearshift     Turning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children      Morris depicts the men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chockstone    The destructive force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cliffhanger   Describes the ending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viewpoint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vanityproject Ego-driven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immediacy     Present tense generates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Non-fiction: Ralston and Morris</dc:title>
  <dcterms:created xsi:type="dcterms:W3CDTF">2021-10-11T13:26:20Z</dcterms:created>
  <dcterms:modified xsi:type="dcterms:W3CDTF">2021-10-11T13:26:20Z</dcterms:modified>
</cp:coreProperties>
</file>