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Nonfiction Stories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full of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well-known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revert to a former condition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allowing light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control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up on the spur of the moment,without preperation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Nonfiction Stories Vocab Crossword</dc:title>
  <dcterms:created xsi:type="dcterms:W3CDTF">2021-10-11T13:26:08Z</dcterms:created>
  <dcterms:modified xsi:type="dcterms:W3CDTF">2021-10-11T13:26:08Z</dcterms:modified>
</cp:coreProperties>
</file>