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wordbox    </w:t>
      </w:r>
      <w:r>
        <w:t xml:space="preserve">   tableofcontents    </w:t>
      </w:r>
      <w:r>
        <w:t xml:space="preserve">   index    </w:t>
      </w:r>
      <w:r>
        <w:t xml:space="preserve">   glossery    </w:t>
      </w:r>
      <w:r>
        <w:t xml:space="preserve">   subheading    </w:t>
      </w:r>
      <w:r>
        <w:t xml:space="preserve">   graph    </w:t>
      </w:r>
      <w:r>
        <w:t xml:space="preserve">   label    </w:t>
      </w:r>
      <w:r>
        <w:t xml:space="preserve">   caption    </w:t>
      </w:r>
      <w:r>
        <w:t xml:space="preserve">   boldprint    </w:t>
      </w:r>
      <w:r>
        <w:t xml:space="preserve">   italics    </w:t>
      </w:r>
      <w:r>
        <w:t xml:space="preserve">   photograph    </w:t>
      </w:r>
      <w:r>
        <w:t xml:space="preserve">   diagram    </w:t>
      </w:r>
      <w:r>
        <w:t xml:space="preserve">   timeline    </w:t>
      </w:r>
      <w:r>
        <w:t xml:space="preserve">   map    </w:t>
      </w:r>
      <w:r>
        <w:t xml:space="preserve">   heading    </w:t>
      </w:r>
      <w:r>
        <w:t xml:space="preserve">   infobox    </w:t>
      </w:r>
      <w:r>
        <w:t xml:space="preserve">   chart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Terms</dc:title>
  <dcterms:created xsi:type="dcterms:W3CDTF">2021-10-11T13:26:05Z</dcterms:created>
  <dcterms:modified xsi:type="dcterms:W3CDTF">2021-10-11T13:26:05Z</dcterms:modified>
</cp:coreProperties>
</file>