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essay that attempts to convince readers to adopt the author's position on an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perspective the author is writing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 information within a written text is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text structure that is organized by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Reason or intent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purpose of fiction works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Central thought of a paragraph or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that supports the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autobiography that focuses on a significant event in a writer's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account of a person's life that is written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Prose that presents and explains real people, places, ideas,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prejudice in favor or against one thing, person,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belief of one person that is not based on facts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readers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Terms</dc:title>
  <dcterms:created xsi:type="dcterms:W3CDTF">2021-10-11T13:26:33Z</dcterms:created>
  <dcterms:modified xsi:type="dcterms:W3CDTF">2021-10-11T13:26:33Z</dcterms:modified>
</cp:coreProperties>
</file>