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Terms - Rhetorical Devices &amp; Figures of Speech</w:t>
      </w:r>
    </w:p>
    <w:p>
      <w:pPr>
        <w:pStyle w:val="Questions"/>
      </w:pPr>
      <w:r>
        <w:t xml:space="preserve">1. CNALEBA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IHSEINATST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SLRPLELAIAM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NAIT LCAMIX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OIIERTENTP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LILAONUS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GNALOYA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CLÉICH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REBYOEHLP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APHOTMRE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OMOXOYRN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 ALRCRIOTEH OITQENSU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LMSIIE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DETNRSETMNTUEA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WTI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Terms - Rhetorical Devices &amp; Figures of Speech</dc:title>
  <dcterms:created xsi:type="dcterms:W3CDTF">2021-10-11T13:26:10Z</dcterms:created>
  <dcterms:modified xsi:type="dcterms:W3CDTF">2021-10-11T13:26:10Z</dcterms:modified>
</cp:coreProperties>
</file>