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used to compare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informal speech presented in a conversational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nonfiction text that the speaker delivers 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speech presented without much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reuse of a key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details that tell what what something looks like, tastes like, sounds like,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expression of the same idea but in different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specific cases of people, situations,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use of similar grammatical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perspective of the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questions that have obvious answer and are only asked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inform, to persuade, and to entertain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judgments of people with special knowledge of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essay that tells the story of actual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essay that tries to influence an audience's attitudes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statements that can be proven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that is specific to a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central idea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essay that explores the meaning of an experience or offers the author's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author's attitude toward a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Terms</dc:title>
  <dcterms:created xsi:type="dcterms:W3CDTF">2021-10-11T13:25:19Z</dcterms:created>
  <dcterms:modified xsi:type="dcterms:W3CDTF">2021-10-11T13:25:19Z</dcterms:modified>
</cp:coreProperties>
</file>