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you better understand a picture or photograph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define words that are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slanted text that identifies new or important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drawing or picture that shows the different parts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are important and can be found in the dictionary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tells the reader what the section of reading is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that help you to know exactly what something looks 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 identify key topics in the book in the order they are presented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alphabetical list of words that are in the book. It tells you what page the word is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events by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you to understand where places are in the world</w:t>
            </w:r>
          </w:p>
        </w:tc>
      </w:tr>
    </w:tbl>
    <w:p>
      <w:pPr>
        <w:pStyle w:val="WordBankSmall"/>
      </w:pPr>
      <w:r>
        <w:t xml:space="preserve">   Caption    </w:t>
      </w:r>
      <w:r>
        <w:t xml:space="preserve">   Glossary    </w:t>
      </w:r>
      <w:r>
        <w:t xml:space="preserve">   Photograph    </w:t>
      </w:r>
      <w:r>
        <w:t xml:space="preserve">   Index    </w:t>
      </w:r>
      <w:r>
        <w:t xml:space="preserve">   Table of Content    </w:t>
      </w:r>
      <w:r>
        <w:t xml:space="preserve">   Bold     </w:t>
      </w:r>
      <w:r>
        <w:t xml:space="preserve">   Italic    </w:t>
      </w:r>
      <w:r>
        <w:t xml:space="preserve">   Maps    </w:t>
      </w:r>
      <w:r>
        <w:t xml:space="preserve">   Timeline    </w:t>
      </w:r>
      <w:r>
        <w:t xml:space="preserve">   Diagram     </w:t>
      </w:r>
      <w:r>
        <w:t xml:space="preserve">   Heading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2021-10-11T13:25:47Z</dcterms:created>
  <dcterms:modified xsi:type="dcterms:W3CDTF">2021-10-11T13:25:47Z</dcterms:modified>
</cp:coreProperties>
</file>