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 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the reader understand exactly what something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of facts or numbers arranged in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visual representations showing how 2 or more variables are related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alphabetical list of terms and definitions usually found at the back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drawing intended to explain how something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text that is heavier and darker than the rest of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pages at the back of the book that tell where to find important topics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that are slanted to the right. It calls attention to important words or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visual representations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a book or article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list of chapters and their page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secondary heading added underneath a subject heading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help to understand where places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visual representation of events in history displayed in chronological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close to photographs, illustrations, or charts, explaining what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of text serving to indicate what the passage below it is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Text Features</dc:title>
  <dcterms:created xsi:type="dcterms:W3CDTF">2022-09-09T14:55:31Z</dcterms:created>
  <dcterms:modified xsi:type="dcterms:W3CDTF">2022-09-09T14:55:31Z</dcterms:modified>
</cp:coreProperties>
</file>