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compare information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show when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show locations, routes,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the topic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the major sections of a chapter will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us what pictures, diagrams, and graphs are showing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definitions for important vocabulary in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us important vocabulary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us what the major chapters of the book will be about and where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explain the meanings of the colors and symbols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organize information containing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us where we can find specific information on topics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show the parts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2021-10-11T13:26:19Z</dcterms:created>
  <dcterms:modified xsi:type="dcterms:W3CDTF">2021-10-11T13:26:19Z</dcterms:modified>
</cp:coreProperties>
</file>