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Nonfiction 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us a location of where something is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Shows us exactly what something looks like exactly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definition of key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Tells us what we will be reading about; usually big and in bolded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Explains the photograph/picture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Drawing of a depiction of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Keeps track and place of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Lists the articles/chapters/topics in a book and the page number that each can be found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Tells us information (data)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Zoom in or gives a detailed view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Indicates important words in darker and larger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 us what things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 up &amp; find where information can be found (page #) in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Indicates important words/text; slanted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 Text Features</dc:title>
  <dcterms:created xsi:type="dcterms:W3CDTF">2021-10-11T13:26:22Z</dcterms:created>
  <dcterms:modified xsi:type="dcterms:W3CDTF">2021-10-11T13:26:22Z</dcterms:modified>
</cp:coreProperties>
</file>