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letters that indicate a hard or important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slanted letters indicating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photograph or illustration to help the reader understand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shown in an organized way to help the reader compare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 describing the contents of a picture, graph, chart, or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the reader how to say a new or difficult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at the top of the text that tells the reader what the text is     going 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phrases related to the heading or title that tell what each section will be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drawing or picture of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additional information that relates to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printed in different colors indicating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labeled illustration used to      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idea or topic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representation of important events in chronological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2021-10-11T13:24:45Z</dcterms:created>
  <dcterms:modified xsi:type="dcterms:W3CDTF">2021-10-11T13:24:45Z</dcterms:modified>
</cp:coreProperties>
</file>