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 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interesting facts or extra information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tells the definitions of some of the words found in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page that tells a book's title, author, illustrator and publisher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Explains what a photograph or illustration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organizes facts and numbers in a visual way so it is easier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divides the text into sections and explains what the sections will be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the names of certain parts of a photograph or 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what something looks like (taken with a camera)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what something looks like (drawn by an artist)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what words are important or words that can be found in the glossary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where places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tells what pages the reader can find certain topics</w:t>
            </w:r>
          </w:p>
        </w:tc>
      </w:tr>
    </w:tbl>
    <w:p>
      <w:pPr>
        <w:pStyle w:val="WordBankMedium"/>
      </w:pPr>
      <w:r>
        <w:t xml:space="preserve">   Map    </w:t>
      </w:r>
      <w:r>
        <w:t xml:space="preserve">   Bold Print    </w:t>
      </w:r>
      <w:r>
        <w:t xml:space="preserve">   photograph    </w:t>
      </w:r>
      <w:r>
        <w:t xml:space="preserve">   caption    </w:t>
      </w:r>
      <w:r>
        <w:t xml:space="preserve">   labels    </w:t>
      </w:r>
      <w:r>
        <w:t xml:space="preserve">   title page    </w:t>
      </w:r>
      <w:r>
        <w:t xml:space="preserve">   index    </w:t>
      </w:r>
      <w:r>
        <w:t xml:space="preserve">   heading    </w:t>
      </w:r>
      <w:r>
        <w:t xml:space="preserve">   fact box    </w:t>
      </w:r>
      <w:r>
        <w:t xml:space="preserve">   table    </w:t>
      </w:r>
      <w:r>
        <w:t xml:space="preserve">   Illustration    </w:t>
      </w:r>
      <w:r>
        <w:t xml:space="preserve">   Glossary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Text Features</dc:title>
  <dcterms:created xsi:type="dcterms:W3CDTF">2021-10-27T03:40:41Z</dcterms:created>
  <dcterms:modified xsi:type="dcterms:W3CDTF">2021-10-27T03:40:41Z</dcterms:modified>
</cp:coreProperties>
</file>