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Nonfiction 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more information; includes important or interesting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picture taken with a camera, that shows how things look in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next to a picture that explain what the picture is about offering additional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list of headings that tells you what page number it is located within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Hand-drawn picture that helps the reader visualize the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Slanted text that identifies new or important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in dark black, it calls attention to important words (typically vocabulary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alphabetical list of new or important words and their definitions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drawing that shows the parts of something by using labels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Tells the reader what that section of the reading is about; much like a title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Text Features</dc:title>
  <dcterms:created xsi:type="dcterms:W3CDTF">2021-10-11T13:25:13Z</dcterms:created>
  <dcterms:modified xsi:type="dcterms:W3CDTF">2021-10-11T13:25:13Z</dcterms:modified>
</cp:coreProperties>
</file>