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name of certain parts of the photograph or illustration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where places are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explains what a photograph or illustration is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on what pages the reader can find certain topics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 the topic of the text and tells what the text will be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what something looks like and is drawn by an artist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the name of the chapters and on what page they can be found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what something looks like and is taken with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the definition of some of the words found in a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explains information or how something works in a visual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organizes and helps compare information in a visual way </w:t>
            </w:r>
          </w:p>
        </w:tc>
      </w:tr>
    </w:tbl>
    <w:p>
      <w:pPr>
        <w:pStyle w:val="WordBankSmall"/>
      </w:pPr>
      <w:r>
        <w:t xml:space="preserve">   title    </w:t>
      </w:r>
      <w:r>
        <w:t xml:space="preserve">   table of contents    </w:t>
      </w:r>
      <w:r>
        <w:t xml:space="preserve">   index    </w:t>
      </w:r>
      <w:r>
        <w:t xml:space="preserve">   glossary    </w:t>
      </w:r>
      <w:r>
        <w:t xml:space="preserve">   photograph    </w:t>
      </w:r>
      <w:r>
        <w:t xml:space="preserve">   illustration    </w:t>
      </w:r>
      <w:r>
        <w:t xml:space="preserve">   caption    </w:t>
      </w:r>
      <w:r>
        <w:t xml:space="preserve">   label    </w:t>
      </w:r>
      <w:r>
        <w:t xml:space="preserve">   graph    </w:t>
      </w:r>
      <w:r>
        <w:t xml:space="preserve">   map    </w:t>
      </w:r>
      <w:r>
        <w:t xml:space="preserve">  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 Crossword</dc:title>
  <dcterms:created xsi:type="dcterms:W3CDTF">2021-10-11T13:26:16Z</dcterms:created>
  <dcterms:modified xsi:type="dcterms:W3CDTF">2021-10-11T13:26:16Z</dcterms:modified>
</cp:coreProperties>
</file>