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Text Features and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main idea    </w:t>
      </w:r>
      <w:r>
        <w:t xml:space="preserve">   description    </w:t>
      </w:r>
      <w:r>
        <w:t xml:space="preserve">   problem and solution    </w:t>
      </w:r>
      <w:r>
        <w:t xml:space="preserve">   chronologica order    </w:t>
      </w:r>
      <w:r>
        <w:t xml:space="preserve">   sequence    </w:t>
      </w:r>
      <w:r>
        <w:t xml:space="preserve">   cause and effect    </w:t>
      </w:r>
      <w:r>
        <w:t xml:space="preserve">   compare and contrast    </w:t>
      </w:r>
      <w:r>
        <w:t xml:space="preserve">   colored fonts    </w:t>
      </w:r>
      <w:r>
        <w:t xml:space="preserve">   large print    </w:t>
      </w:r>
      <w:r>
        <w:t xml:space="preserve">   italics    </w:t>
      </w:r>
      <w:r>
        <w:t xml:space="preserve">   underlining    </w:t>
      </w:r>
      <w:r>
        <w:t xml:space="preserve">   section headings    </w:t>
      </w:r>
      <w:r>
        <w:t xml:space="preserve">   subtitles    </w:t>
      </w:r>
      <w:r>
        <w:t xml:space="preserve">   heading    </w:t>
      </w:r>
      <w:r>
        <w:t xml:space="preserve">   title    </w:t>
      </w:r>
      <w:r>
        <w:t xml:space="preserve">   charts    </w:t>
      </w:r>
      <w:r>
        <w:t xml:space="preserve">   graphs    </w:t>
      </w:r>
      <w:r>
        <w:t xml:space="preserve">   caption    </w:t>
      </w:r>
      <w:r>
        <w:t xml:space="preserve">   photograph    </w:t>
      </w:r>
      <w:r>
        <w:t xml:space="preserve">   bold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 and Structures</dc:title>
  <dcterms:created xsi:type="dcterms:W3CDTF">2021-10-11T13:25:55Z</dcterms:created>
  <dcterms:modified xsi:type="dcterms:W3CDTF">2021-10-11T13:25:55Z</dcterms:modified>
</cp:coreProperties>
</file>