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Texts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 is a list found at the front of a text that identifies the sections and what is contained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book that gives facts and information about a topic are called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titles or topics at the beginning of a larger section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 is the information at the beginning of a text or a short explanatory section or page that comes at the beginning of a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your prior knowledge can also be called activating your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book about facts or real events is called 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 is like factual fiction, blending facts and creativity.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that provides definitions for words in a book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 the additional information found in boxes or along the sides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stories of people's lives are called 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_____________ different types of nonfiction.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Texts</dc:title>
  <dcterms:created xsi:type="dcterms:W3CDTF">2021-10-11T13:26:30Z</dcterms:created>
  <dcterms:modified xsi:type="dcterms:W3CDTF">2021-10-11T13:26:30Z</dcterms:modified>
</cp:coreProperties>
</file>