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Tezt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diagrams, photographs, and special font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nonfiction text gives you ____________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that is very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what each section of the text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what the text will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in special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reference where places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 or colored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 outlined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gives the definitions of some of the words in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more information about a photograph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names each chapter or section and gives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categorizes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drawn or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information in a visual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additional or more-in-depth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the name of parts of a diagram, photo,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summarizes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Tezt Features</dc:title>
  <dcterms:created xsi:type="dcterms:W3CDTF">2021-10-11T13:25:32Z</dcterms:created>
  <dcterms:modified xsi:type="dcterms:W3CDTF">2021-10-11T13:25:32Z</dcterms:modified>
</cp:coreProperties>
</file>