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Nonfiction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writing about a topic by identifying its problems and presenting one or more solutions. (Answer: ______ and 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that shows the major chapters and parts of the book as well as the page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Nonfiction writing that is written about a memory of the author's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note what is similar and different about (two or more things) (Answer _____ and 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kind of writing that creates a moor or emotion or to recreate a person, place, or an event.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account of the writer's own life and has a plot.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nonfiction that explains, gives information and clarifies an idea.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writing that primarily deals with real people, events, and places.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noting a relationship between actions or events. (Answer: ______ and _______)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accounts of a person's life written by another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drawing intended to explain how something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text structure that is arranged according to the order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secondary heading added underneath a subject heading.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picture that emphasizes key points and adds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kind of writing that tries to convince the reader to act or think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underneath/beside photographs, illustrations, or charts explaining what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kind of writing that tells a true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Text that is heavier and darker than the rest of the text.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Vocabulary </dc:title>
  <dcterms:created xsi:type="dcterms:W3CDTF">2021-10-11T13:25:38Z</dcterms:created>
  <dcterms:modified xsi:type="dcterms:W3CDTF">2021-10-11T13:25:38Z</dcterms:modified>
</cp:coreProperties>
</file>