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Nonfiction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reader's process of relating the content of a literary work to their knowledge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autobiography or a written account of one's memory of certain events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opinion is given and is backed up with reasons and facts against another opinion.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Original, firsthand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events of a play, novel, movie, or similar work, devised and presented by the writer as an interrelated sequence. Includes an exposition, rising action, climax, falling action,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ofjudging something or someone in a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Nonfiction that reads like fiction but provides factual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main idea, central topic, moral lesson, or an underlying meaning of a literary work, which may be stated directly or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sensory details, 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discover or reveal (something) through detailed examination. examine methodically and in detail the constitution or structure of (something, especially information), typically for purposes of explanation and interpretation.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Pausing while reading to review past events in the literature and to check someone' s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More information about the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Descriptions based on primary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important points within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An attitude of a writer toward a subject or an audience; is generally conveyed through the choice of words, or the viewpoint of a writer on a particular subject. ... can be formal, informal, serious, comic, sarcastic, sad, or cheerful, or it may be any other existing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conclusion reached on the basis of evidence and reasoning. Text evidence + background knowledge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biography written by the author about his or herself. Told in first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Nonfiction that is written mainly to provide factual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Telling the main ideas of a piece of writing briefly in your own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forming a mental picture based on a written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narrates something, especially a character who recounts the events of a novel or narrative poem. a person who delivers a commentary accompanying a movie, broadcast, piece of music,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 between two or more people as a feature of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element that evokes certain feelings or vibes in readers through words and descriptions. Usually, is referred to as the atmosphere of a literary piece, as it creates an emotional setting that surrounds the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prose narrative relating personal experience usually told in first person; its content is nontraditional. "Personal" refers to a story from one's life or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book written about aperson's life or one main event. The author's purpose is to inform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rewording of something written or spoken by someone else. express the meaning of (the writer or speaker or something written or spoken) using different words, especially to achieve greater clarity.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position from which something or someone is observed.  the narrator's position in relation to a story being told. A particular attitude or way of considering a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description or the documenting of historical, or "real life" events. The main types are autobiographies, biographies, encyclopedias, essays, feature stories, interviews, newspaper articles, and textbooks.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Text evidence + background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Vocabulary Terms</dc:title>
  <dcterms:created xsi:type="dcterms:W3CDTF">2021-10-11T13:25:42Z</dcterms:created>
  <dcterms:modified xsi:type="dcterms:W3CDTF">2021-10-11T13:25:42Z</dcterms:modified>
</cp:coreProperties>
</file>