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has been proven entirely that its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paper or representation of an area of land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text is set in;shows the beginning of a paragraph or something new;external text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news/media literacy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text structure; explaining the similarities and differences between two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fiction; writing based on facts, people, places,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writier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reports or gathers news for an newspaper, news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functional text that deals with food preparation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internal text structure;show the order of events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fiction; writing that uses facts, real people, places,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of someone else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overall idea of a whole work or single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word is darker than the surrounding words;external text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about one owns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cite sources or give extra information;at the bottom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writing utensil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</dc:title>
  <dcterms:created xsi:type="dcterms:W3CDTF">2021-10-11T13:25:24Z</dcterms:created>
  <dcterms:modified xsi:type="dcterms:W3CDTF">2021-10-11T13:25:24Z</dcterms:modified>
</cp:coreProperties>
</file>