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Non-fiction text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identifies the topic of text?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give extra information or interesting points to a text?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'I' shows what something looks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 _ _ _    P_ _ _ _ shows which  words are important, or what words can be found in a glossary.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is used to expalin how something works in a visual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'P' shows what something looks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tells the names of the chapters and the pages the chapters can be found?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shows that a word is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defines text and devides it into sections, telling you what the section is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is used to name parts of an illustration?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makes lists esier to read and understand?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words identify the title, author, illustrator and publisher?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used to show where places or events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'G' is used to define some of the words used in a text?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explains what a picture is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word is used to tell the reader the page where certain topics can be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helps to compare information in a visual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'T' organises information in way that makes it easier to read?</w:t>
            </w:r>
          </w:p>
        </w:tc>
      </w:tr>
    </w:tbl>
    <w:p>
      <w:pPr>
        <w:pStyle w:val="WordBankMedium"/>
      </w:pPr>
      <w:r>
        <w:t xml:space="preserve">   Title    </w:t>
      </w:r>
      <w:r>
        <w:t xml:space="preserve">   Title Page    </w:t>
      </w:r>
      <w:r>
        <w:t xml:space="preserve">   Table of contents    </w:t>
      </w:r>
      <w:r>
        <w:t xml:space="preserve">   Index    </w:t>
      </w:r>
      <w:r>
        <w:t xml:space="preserve">   Glossary    </w:t>
      </w:r>
      <w:r>
        <w:t xml:space="preserve">   Heading    </w:t>
      </w:r>
      <w:r>
        <w:t xml:space="preserve">   Photograph    </w:t>
      </w:r>
      <w:r>
        <w:t xml:space="preserve">   Illustration    </w:t>
      </w:r>
      <w:r>
        <w:t xml:space="preserve">   Caption    </w:t>
      </w:r>
      <w:r>
        <w:t xml:space="preserve">   Label    </w:t>
      </w:r>
      <w:r>
        <w:t xml:space="preserve">   Graph    </w:t>
      </w:r>
      <w:r>
        <w:t xml:space="preserve">   Table    </w:t>
      </w:r>
      <w:r>
        <w:t xml:space="preserve">   Map    </w:t>
      </w:r>
      <w:r>
        <w:t xml:space="preserve">   Diagram    </w:t>
      </w:r>
      <w:r>
        <w:t xml:space="preserve">   Bold Print    </w:t>
      </w:r>
      <w:r>
        <w:t xml:space="preserve">   Italics    </w:t>
      </w:r>
      <w:r>
        <w:t xml:space="preserve">   Bullet Points    </w:t>
      </w:r>
      <w:r>
        <w:t xml:space="preserve">   Fact 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Non-fiction text features</dc:title>
  <dcterms:created xsi:type="dcterms:W3CDTF">2021-10-11T13:25:08Z</dcterms:created>
  <dcterms:modified xsi:type="dcterms:W3CDTF">2021-10-11T13:25:08Z</dcterms:modified>
</cp:coreProperties>
</file>