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Non-fiction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Form    </w:t>
      </w:r>
      <w:r>
        <w:t xml:space="preserve">   Audience    </w:t>
      </w:r>
      <w:r>
        <w:t xml:space="preserve">   Purpose    </w:t>
      </w:r>
      <w:r>
        <w:t xml:space="preserve">   Age    </w:t>
      </w:r>
      <w:r>
        <w:t xml:space="preserve">   Gender    </w:t>
      </w:r>
      <w:r>
        <w:t xml:space="preserve">   Instruct    </w:t>
      </w:r>
      <w:r>
        <w:t xml:space="preserve">   Advise    </w:t>
      </w:r>
      <w:r>
        <w:t xml:space="preserve">   Inform    </w:t>
      </w:r>
      <w:r>
        <w:t xml:space="preserve">   Argue    </w:t>
      </w:r>
      <w:r>
        <w:t xml:space="preserve">   Entertain    </w:t>
      </w:r>
      <w:r>
        <w:t xml:space="preserve">   Persuade    </w:t>
      </w:r>
      <w:r>
        <w:t xml:space="preserve">   Article    </w:t>
      </w:r>
      <w:r>
        <w:t xml:space="preserve">   Leaflet    </w:t>
      </w:r>
      <w:r>
        <w:t xml:space="preserve">   Speech    </w:t>
      </w:r>
      <w:r>
        <w:t xml:space="preserve">   Report    </w:t>
      </w:r>
      <w:r>
        <w:t xml:space="preserve">   Letter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Non-fiction wordsearch</dc:title>
  <dcterms:created xsi:type="dcterms:W3CDTF">2021-10-11T13:24:29Z</dcterms:created>
  <dcterms:modified xsi:type="dcterms:W3CDTF">2021-10-11T13:24:29Z</dcterms:modified>
</cp:coreProperties>
</file>