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Noni, Never-A-Cross-Word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Carol's nickname as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Spot me in Tallinn Zoo, or will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artist who said he would eat his wife when she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enjoyed with ketchup, or brown sauce if you're a weirdo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Wise, Herb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starts first in chess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Cuba Libre Ingredient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Dolomites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clear spirit distilled from grain or malt and flavoured with juniper 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mammal who can't jump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Hugh's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crocodile swallow in Peter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Stuart's first car (model)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Whizzy's favourite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Chopin's nationality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Noni, Never-A-Cross-Word</dc:title>
  <dcterms:created xsi:type="dcterms:W3CDTF">2021-10-11T13:25:47Z</dcterms:created>
  <dcterms:modified xsi:type="dcterms:W3CDTF">2021-10-11T13:25:47Z</dcterms:modified>
</cp:coreProperties>
</file>