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Noni The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Heghog    </w:t>
      </w:r>
      <w:r>
        <w:t xml:space="preserve">   Mother    </w:t>
      </w:r>
      <w:r>
        <w:t xml:space="preserve">   Moon    </w:t>
      </w:r>
      <w:r>
        <w:t xml:space="preserve">   New    </w:t>
      </w:r>
      <w:r>
        <w:t xml:space="preserve">   Pony    </w:t>
      </w:r>
      <w:r>
        <w:t xml:space="preserve">   Joey    </w:t>
      </w:r>
      <w:r>
        <w:t xml:space="preserve">   Unicorn    </w:t>
      </w:r>
      <w:r>
        <w:t xml:space="preserve">   Boxes    </w:t>
      </w:r>
      <w:r>
        <w:t xml:space="preserve">   Orange    </w:t>
      </w:r>
      <w:r>
        <w:t xml:space="preserve">   bear    </w:t>
      </w:r>
      <w:r>
        <w:t xml:space="preserve">   Noni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Noni The Pony</dc:title>
  <dcterms:created xsi:type="dcterms:W3CDTF">2021-10-11T13:26:00Z</dcterms:created>
  <dcterms:modified xsi:type="dcterms:W3CDTF">2021-10-11T13:26:00Z</dcterms:modified>
</cp:coreProperties>
</file>