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Non-iron-bearing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continent was Nickel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is Nickel produced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main mineral is Nickel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the Earth does Nickel come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material has to be mined to get 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century was Nickel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easiest non-iron-bearing metal 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Nickel is mainly used to ........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Nickel is a very ........ metal, that is why it lasts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Nickel is found in food, musical instruments and what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Non-iron-bearing metals</dc:title>
  <dcterms:created xsi:type="dcterms:W3CDTF">2021-10-11T13:25:13Z</dcterms:created>
  <dcterms:modified xsi:type="dcterms:W3CDTF">2021-10-11T13:25:13Z</dcterms:modified>
</cp:coreProperties>
</file>