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Non-pharmaceutical / Alternative Treatments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physical therapy    </w:t>
      </w:r>
      <w:r>
        <w:t xml:space="preserve">   cognitive therapy    </w:t>
      </w:r>
      <w:r>
        <w:t xml:space="preserve">   culture based    </w:t>
      </w:r>
      <w:r>
        <w:t xml:space="preserve">   nutrition     </w:t>
      </w:r>
      <w:r>
        <w:t xml:space="preserve">   diet     </w:t>
      </w:r>
      <w:r>
        <w:t xml:space="preserve">   animal assisted therapy    </w:t>
      </w:r>
      <w:r>
        <w:t xml:space="preserve">   counseling     </w:t>
      </w:r>
      <w:r>
        <w:t xml:space="preserve">   self help    </w:t>
      </w:r>
      <w:r>
        <w:t xml:space="preserve">   exercise     </w:t>
      </w:r>
      <w:r>
        <w:t xml:space="preserve">   massage therapy    </w:t>
      </w:r>
      <w:r>
        <w:t xml:space="preserve">   acupuncture    </w:t>
      </w:r>
      <w:r>
        <w:t xml:space="preserve">   treatment    </w:t>
      </w:r>
      <w:r>
        <w:t xml:space="preserve">   alternative     </w:t>
      </w:r>
      <w:r>
        <w:t xml:space="preserve">   non pharmaceutical    </w:t>
      </w:r>
      <w:r>
        <w:t xml:space="preserve">   counting     </w:t>
      </w:r>
      <w:r>
        <w:t xml:space="preserve">   music therapy     </w:t>
      </w:r>
      <w:r>
        <w:t xml:space="preserve">   therapy    </w:t>
      </w:r>
      <w:r>
        <w:t xml:space="preserve">   mindful meditation    </w:t>
      </w:r>
      <w:r>
        <w:t xml:space="preserve">   yoga    </w:t>
      </w:r>
      <w:r>
        <w:t xml:space="preserve">   art 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Non-pharmaceutical / Alternative Treatments</dc:title>
  <dcterms:created xsi:type="dcterms:W3CDTF">2021-10-11T13:24:29Z</dcterms:created>
  <dcterms:modified xsi:type="dcterms:W3CDTF">2021-10-11T13:24:29Z</dcterms:modified>
</cp:coreProperties>
</file>