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Nonpoint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"D" in OSTDS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Mikes Favorite Hobbie?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biggest dog(s)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Mitch's Newest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two day training we all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 Seminole County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Least favorite part of our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Emily and Chris' Favorite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cats does Emily F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DMS want to take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Emily Brown's Favorite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Michael's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Mikes Favorite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a great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Emily Forinash's Favorite Projects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Nonpoint Crossword 1</dc:title>
  <dcterms:created xsi:type="dcterms:W3CDTF">2021-10-11T13:25:50Z</dcterms:created>
  <dcterms:modified xsi:type="dcterms:W3CDTF">2021-10-11T13:25:50Z</dcterms:modified>
</cp:coreProperties>
</file>